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5-2162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Али </w:t>
      </w:r>
      <w:r>
        <w:rPr>
          <w:rFonts w:ascii="Times New Roman" w:eastAsia="Times New Roman" w:hAnsi="Times New Roman" w:cs="Times New Roman"/>
          <w:sz w:val="28"/>
          <w:szCs w:val="28"/>
        </w:rPr>
        <w:t>Адалат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Вишневский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8625082</w:t>
      </w:r>
      <w:r>
        <w:rPr>
          <w:rFonts w:ascii="Times New Roman" w:eastAsia="Times New Roman" w:hAnsi="Times New Roman" w:cs="Times New Roman"/>
          <w:sz w:val="28"/>
          <w:szCs w:val="28"/>
        </w:rPr>
        <w:t>2020313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Вишневский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86250822020313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Али </w:t>
      </w:r>
      <w:r>
        <w:rPr>
          <w:rFonts w:ascii="Times New Roman" w:eastAsia="Times New Roman" w:hAnsi="Times New Roman" w:cs="Times New Roman"/>
          <w:sz w:val="28"/>
          <w:szCs w:val="28"/>
        </w:rPr>
        <w:t>Адалат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216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0412365400665021622520157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6">
    <w:name w:val="cat-UserDefined grp-3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